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F66D9" w14:textId="77777777" w:rsidR="00B448BA" w:rsidRDefault="00D87E7F" w:rsidP="00A95EC3">
      <w:pPr>
        <w:pStyle w:val="Ttulo"/>
        <w:jc w:val="both"/>
        <w:rPr>
          <w:sz w:val="42"/>
          <w:szCs w:val="42"/>
        </w:rPr>
      </w:pPr>
      <w:r w:rsidRPr="00B448BA">
        <w:rPr>
          <w:sz w:val="42"/>
          <w:szCs w:val="42"/>
        </w:rPr>
        <w:t>FORMULÁRIO DE REQUERIMENTO DE REGISTRO DE CANDIDATURA</w:t>
      </w:r>
      <w:r w:rsidR="00A95EC3" w:rsidRPr="00B448BA">
        <w:rPr>
          <w:sz w:val="42"/>
          <w:szCs w:val="42"/>
        </w:rPr>
        <w:t xml:space="preserve"> AO CARGO DE</w:t>
      </w:r>
    </w:p>
    <w:p w14:paraId="641B424C" w14:textId="4F8D83A0" w:rsidR="008B3F0D" w:rsidRPr="00B448BA" w:rsidRDefault="00A95EC3" w:rsidP="00A95EC3">
      <w:pPr>
        <w:pStyle w:val="Ttulo"/>
        <w:jc w:val="both"/>
        <w:rPr>
          <w:sz w:val="42"/>
          <w:szCs w:val="42"/>
        </w:rPr>
      </w:pPr>
      <w:r w:rsidRPr="00B448BA">
        <w:rPr>
          <w:b/>
          <w:sz w:val="42"/>
          <w:szCs w:val="42"/>
        </w:rPr>
        <w:t>CONSELHEIRO FEDERAL</w:t>
      </w:r>
    </w:p>
    <w:p w14:paraId="0EC14B31" w14:textId="17AE0CAF" w:rsidR="00E71D04" w:rsidRDefault="00E71D04" w:rsidP="00E71D04">
      <w:pPr>
        <w:pStyle w:val="Ttulo1"/>
        <w:numPr>
          <w:ilvl w:val="0"/>
          <w:numId w:val="10"/>
        </w:numPr>
        <w:tabs>
          <w:tab w:val="left" w:pos="284"/>
        </w:tabs>
        <w:ind w:left="0" w:firstLine="0"/>
      </w:pPr>
      <w:r>
        <w:t>CARGO PRETENDIDO</w:t>
      </w:r>
    </w:p>
    <w:p w14:paraId="6041F0A6" w14:textId="6D15468D" w:rsidR="00A95EC3" w:rsidRPr="00132B83" w:rsidRDefault="00A00B06" w:rsidP="00A45613">
      <w:pPr>
        <w:rPr>
          <w:sz w:val="24"/>
          <w:lang w:val="pt-BR"/>
        </w:rPr>
      </w:pPr>
      <w:r w:rsidRPr="00132B83">
        <w:rPr>
          <w:rFonts w:ascii="Segoe UI Symbol" w:hAnsi="Segoe UI Symbol" w:cs="Segoe UI Symbol"/>
          <w:sz w:val="24"/>
          <w:lang w:val="pt-BR"/>
        </w:rPr>
        <w:t>☐</w:t>
      </w:r>
      <w:r w:rsidRPr="00132B83">
        <w:rPr>
          <w:sz w:val="24"/>
          <w:lang w:val="pt-BR"/>
        </w:rPr>
        <w:t xml:space="preserve"> Conselheiro Federal (Titular)</w:t>
      </w:r>
      <w:r w:rsidRPr="00132B83">
        <w:rPr>
          <w:sz w:val="24"/>
          <w:lang w:val="pt-BR"/>
        </w:rPr>
        <w:br/>
      </w:r>
      <w:r w:rsidRPr="00132B83">
        <w:rPr>
          <w:rFonts w:ascii="Segoe UI Symbol" w:hAnsi="Segoe UI Symbol" w:cs="Segoe UI Symbol"/>
          <w:sz w:val="24"/>
          <w:lang w:val="pt-BR"/>
        </w:rPr>
        <w:t>☐</w:t>
      </w:r>
      <w:r w:rsidRPr="00132B83">
        <w:rPr>
          <w:sz w:val="24"/>
          <w:lang w:val="pt-BR"/>
        </w:rPr>
        <w:t xml:space="preserve"> Conselheiro Federal (Suplente)</w:t>
      </w:r>
    </w:p>
    <w:p w14:paraId="03C780B2" w14:textId="7397A983" w:rsidR="008B3F0D" w:rsidRDefault="00E71D04">
      <w:pPr>
        <w:pStyle w:val="Ttulo1"/>
      </w:pPr>
      <w:r>
        <w:t>2</w:t>
      </w:r>
      <w:r w:rsidR="00D87E7F">
        <w:t>. IDENTIFICAÇÃO DO(A) CANDIDATO(A)</w:t>
      </w:r>
    </w:p>
    <w:p w14:paraId="23014625" w14:textId="77777777" w:rsidR="00BD2A40" w:rsidRDefault="00BD2A40" w:rsidP="00BD2A40">
      <w:pPr>
        <w:spacing w:before="120"/>
        <w:sectPr w:rsidR="00BD2A40" w:rsidSect="00EB0CE0">
          <w:headerReference w:type="default" r:id="rId8"/>
          <w:pgSz w:w="12240" w:h="15840"/>
          <w:pgMar w:top="1440" w:right="1800" w:bottom="1440" w:left="1800" w:header="426" w:footer="720" w:gutter="0"/>
          <w:cols w:space="720"/>
          <w:docGrid w:linePitch="360"/>
        </w:sectPr>
      </w:pPr>
    </w:p>
    <w:p w14:paraId="280F1480" w14:textId="77777777" w:rsidR="00CD61A4" w:rsidRPr="00132B83" w:rsidRDefault="00CD61A4" w:rsidP="00BD2A40">
      <w:pPr>
        <w:spacing w:before="120"/>
        <w:rPr>
          <w:sz w:val="24"/>
        </w:rPr>
      </w:pPr>
      <w:r w:rsidRPr="00132B83">
        <w:rPr>
          <w:sz w:val="24"/>
        </w:rPr>
        <w:lastRenderedPageBreak/>
        <w:t xml:space="preserve">Nome </w:t>
      </w:r>
      <w:proofErr w:type="spellStart"/>
      <w:r w:rsidRPr="00132B83">
        <w:rPr>
          <w:sz w:val="24"/>
        </w:rPr>
        <w:t>completo</w:t>
      </w:r>
      <w:proofErr w:type="spellEnd"/>
      <w:r w:rsidRPr="00132B83">
        <w:rPr>
          <w:sz w:val="24"/>
        </w:rPr>
        <w:t>:</w:t>
      </w:r>
    </w:p>
    <w:p w14:paraId="17A0CE9C" w14:textId="10DA406B" w:rsidR="008B3F0D" w:rsidRPr="00132B83" w:rsidRDefault="005D65BA" w:rsidP="00BD2A40">
      <w:pPr>
        <w:spacing w:before="120"/>
        <w:rPr>
          <w:sz w:val="24"/>
        </w:rPr>
      </w:pPr>
      <w:r w:rsidRPr="00132B83">
        <w:rPr>
          <w:sz w:val="24"/>
          <w:lang w:val="pt-BR"/>
        </w:rPr>
        <w:t>______________________________________________________________________________________</w:t>
      </w:r>
      <w:r w:rsidR="00CD61A4" w:rsidRPr="00132B83">
        <w:rPr>
          <w:sz w:val="24"/>
          <w:lang w:val="pt-BR"/>
        </w:rPr>
        <w:t>___________</w:t>
      </w:r>
    </w:p>
    <w:p w14:paraId="603B86C9" w14:textId="77777777" w:rsidR="00CD61A4" w:rsidRPr="00132B83" w:rsidRDefault="00D87E7F">
      <w:pPr>
        <w:rPr>
          <w:sz w:val="24"/>
        </w:rPr>
      </w:pPr>
      <w:r w:rsidRPr="00132B83">
        <w:rPr>
          <w:sz w:val="24"/>
        </w:rPr>
        <w:t>Nome p</w:t>
      </w:r>
      <w:r w:rsidR="00CD61A4" w:rsidRPr="00132B83">
        <w:rPr>
          <w:sz w:val="24"/>
        </w:rPr>
        <w:t xml:space="preserve">ara </w:t>
      </w:r>
      <w:proofErr w:type="spellStart"/>
      <w:r w:rsidR="00CD61A4" w:rsidRPr="00132B83">
        <w:rPr>
          <w:sz w:val="24"/>
        </w:rPr>
        <w:t>constar</w:t>
      </w:r>
      <w:proofErr w:type="spellEnd"/>
      <w:r w:rsidR="00CD61A4" w:rsidRPr="00132B83">
        <w:rPr>
          <w:sz w:val="24"/>
        </w:rPr>
        <w:t xml:space="preserve"> </w:t>
      </w:r>
      <w:proofErr w:type="spellStart"/>
      <w:r w:rsidR="00CD61A4" w:rsidRPr="00132B83">
        <w:rPr>
          <w:sz w:val="24"/>
        </w:rPr>
        <w:t>na</w:t>
      </w:r>
      <w:proofErr w:type="spellEnd"/>
      <w:r w:rsidR="00CD61A4" w:rsidRPr="00132B83">
        <w:rPr>
          <w:sz w:val="24"/>
        </w:rPr>
        <w:t xml:space="preserve"> </w:t>
      </w:r>
      <w:proofErr w:type="spellStart"/>
      <w:r w:rsidR="00CD61A4" w:rsidRPr="00132B83">
        <w:rPr>
          <w:sz w:val="24"/>
        </w:rPr>
        <w:t>urna</w:t>
      </w:r>
      <w:proofErr w:type="spellEnd"/>
      <w:r w:rsidR="00CD61A4" w:rsidRPr="00132B83">
        <w:rPr>
          <w:sz w:val="24"/>
        </w:rPr>
        <w:t xml:space="preserve"> </w:t>
      </w:r>
      <w:proofErr w:type="spellStart"/>
      <w:r w:rsidR="00CD61A4" w:rsidRPr="00132B83">
        <w:rPr>
          <w:sz w:val="24"/>
        </w:rPr>
        <w:t>eletrônica</w:t>
      </w:r>
      <w:proofErr w:type="spellEnd"/>
      <w:r w:rsidR="00CD61A4" w:rsidRPr="00132B83">
        <w:rPr>
          <w:sz w:val="24"/>
        </w:rPr>
        <w:t>:</w:t>
      </w:r>
    </w:p>
    <w:p w14:paraId="2DF3F10C" w14:textId="1FE6014B" w:rsidR="00EB0CE0" w:rsidRPr="00132B83" w:rsidRDefault="005D65BA">
      <w:pPr>
        <w:rPr>
          <w:sz w:val="24"/>
        </w:rPr>
        <w:sectPr w:rsidR="00EB0CE0" w:rsidRPr="00132B83" w:rsidSect="00BD2A40">
          <w:type w:val="continuous"/>
          <w:pgSz w:w="12240" w:h="15840"/>
          <w:pgMar w:top="1440" w:right="1800" w:bottom="1440" w:left="1800" w:header="426" w:footer="720" w:gutter="0"/>
          <w:cols w:space="720"/>
          <w:docGrid w:linePitch="360"/>
        </w:sectPr>
      </w:pPr>
      <w:r w:rsidRPr="00132B83">
        <w:rPr>
          <w:sz w:val="24"/>
        </w:rPr>
        <w:t>_________________________________________________________</w:t>
      </w:r>
      <w:r w:rsidR="00CD61A4" w:rsidRPr="00132B83">
        <w:rPr>
          <w:sz w:val="24"/>
        </w:rPr>
        <w:t>________________________________________</w:t>
      </w:r>
    </w:p>
    <w:p w14:paraId="02D0BAC7" w14:textId="3C2EE9E3" w:rsidR="00EB0CE0" w:rsidRPr="00132B83" w:rsidRDefault="00EB0CE0">
      <w:pPr>
        <w:rPr>
          <w:sz w:val="24"/>
        </w:rPr>
      </w:pPr>
      <w:r w:rsidRPr="00132B83">
        <w:rPr>
          <w:sz w:val="24"/>
        </w:rPr>
        <w:lastRenderedPageBreak/>
        <w:t>CPF:</w:t>
      </w:r>
      <w:r w:rsidR="005D65BA" w:rsidRPr="00132B83">
        <w:rPr>
          <w:sz w:val="24"/>
        </w:rPr>
        <w:t xml:space="preserve"> ____________________________________</w:t>
      </w:r>
    </w:p>
    <w:p w14:paraId="0C54EBBF" w14:textId="791677C2" w:rsidR="008B3F0D" w:rsidRPr="00132B83" w:rsidRDefault="00EB0CE0">
      <w:pPr>
        <w:rPr>
          <w:sz w:val="24"/>
        </w:rPr>
      </w:pPr>
      <w:r w:rsidRPr="00132B83">
        <w:rPr>
          <w:sz w:val="24"/>
        </w:rPr>
        <w:t>Data de Nascimento:</w:t>
      </w:r>
      <w:r w:rsidR="005D65BA" w:rsidRPr="00132B83">
        <w:rPr>
          <w:sz w:val="24"/>
        </w:rPr>
        <w:t xml:space="preserve"> _____/_____/_________</w:t>
      </w:r>
    </w:p>
    <w:p w14:paraId="010D708E" w14:textId="7B5AFD6C" w:rsidR="00EB0CE0" w:rsidRPr="00132B83" w:rsidRDefault="00EB0CE0" w:rsidP="00EB0CE0">
      <w:pPr>
        <w:rPr>
          <w:sz w:val="24"/>
        </w:rPr>
      </w:pPr>
      <w:r w:rsidRPr="00132B83">
        <w:rPr>
          <w:sz w:val="24"/>
        </w:rPr>
        <w:t>Nº do RNP:</w:t>
      </w:r>
      <w:r w:rsidR="005D65BA" w:rsidRPr="00132B83">
        <w:rPr>
          <w:sz w:val="24"/>
        </w:rPr>
        <w:t xml:space="preserve"> ________________________________</w:t>
      </w:r>
    </w:p>
    <w:p w14:paraId="30E4BE3A" w14:textId="51527A56" w:rsidR="008B3F0D" w:rsidRPr="00132B83" w:rsidRDefault="00D87E7F">
      <w:pPr>
        <w:rPr>
          <w:sz w:val="24"/>
        </w:rPr>
      </w:pPr>
      <w:proofErr w:type="spellStart"/>
      <w:r w:rsidRPr="00132B83">
        <w:rPr>
          <w:sz w:val="24"/>
        </w:rPr>
        <w:t>Documento</w:t>
      </w:r>
      <w:proofErr w:type="spellEnd"/>
      <w:r w:rsidRPr="00132B83">
        <w:rPr>
          <w:sz w:val="24"/>
        </w:rPr>
        <w:t xml:space="preserve"> de </w:t>
      </w:r>
      <w:proofErr w:type="spellStart"/>
      <w:r w:rsidRPr="00132B83">
        <w:rPr>
          <w:sz w:val="24"/>
        </w:rPr>
        <w:t>Identidade</w:t>
      </w:r>
      <w:proofErr w:type="spellEnd"/>
      <w:r w:rsidRPr="00132B83">
        <w:rPr>
          <w:sz w:val="24"/>
        </w:rPr>
        <w:t xml:space="preserve">: </w:t>
      </w:r>
      <w:r w:rsidR="005D65BA" w:rsidRPr="00132B83">
        <w:rPr>
          <w:sz w:val="24"/>
        </w:rPr>
        <w:t>_______________________________________</w:t>
      </w:r>
    </w:p>
    <w:p w14:paraId="5262879E" w14:textId="5D7A0D35" w:rsidR="008B3F0D" w:rsidRPr="00132B83" w:rsidRDefault="00D87E7F">
      <w:pPr>
        <w:rPr>
          <w:sz w:val="24"/>
        </w:rPr>
      </w:pPr>
      <w:proofErr w:type="spellStart"/>
      <w:r w:rsidRPr="00132B83">
        <w:rPr>
          <w:sz w:val="24"/>
        </w:rPr>
        <w:t>Órgão</w:t>
      </w:r>
      <w:proofErr w:type="spellEnd"/>
      <w:r w:rsidRPr="00132B83">
        <w:rPr>
          <w:sz w:val="24"/>
        </w:rPr>
        <w:t xml:space="preserve"> </w:t>
      </w:r>
      <w:proofErr w:type="spellStart"/>
      <w:r w:rsidRPr="00132B83">
        <w:rPr>
          <w:sz w:val="24"/>
        </w:rPr>
        <w:t>expedidor</w:t>
      </w:r>
      <w:proofErr w:type="spellEnd"/>
      <w:r w:rsidRPr="00132B83">
        <w:rPr>
          <w:sz w:val="24"/>
        </w:rPr>
        <w:t xml:space="preserve">/UF: </w:t>
      </w:r>
      <w:r w:rsidR="005D65BA" w:rsidRPr="00132B83">
        <w:rPr>
          <w:sz w:val="24"/>
        </w:rPr>
        <w:t>_____________________________________________</w:t>
      </w:r>
    </w:p>
    <w:p w14:paraId="02ECBF6E" w14:textId="12732F3A" w:rsidR="005D65BA" w:rsidRPr="005D65BA" w:rsidRDefault="00EB0CE0" w:rsidP="0058306A">
      <w:pPr>
        <w:sectPr w:rsidR="005D65BA" w:rsidRPr="005D65BA" w:rsidSect="00EB0CE0">
          <w:type w:val="continuous"/>
          <w:pgSz w:w="12240" w:h="15840"/>
          <w:pgMar w:top="1440" w:right="1800" w:bottom="1440" w:left="1800" w:header="426" w:footer="720" w:gutter="0"/>
          <w:cols w:space="720"/>
          <w:docGrid w:linePitch="360"/>
        </w:sectPr>
      </w:pPr>
      <w:proofErr w:type="spellStart"/>
      <w:r w:rsidRPr="00132B83">
        <w:rPr>
          <w:sz w:val="24"/>
        </w:rPr>
        <w:t>Título</w:t>
      </w:r>
      <w:proofErr w:type="spellEnd"/>
      <w:r w:rsidRPr="00132B83">
        <w:rPr>
          <w:sz w:val="24"/>
        </w:rPr>
        <w:t xml:space="preserve"> </w:t>
      </w:r>
      <w:proofErr w:type="spellStart"/>
      <w:r w:rsidRPr="00132B83">
        <w:rPr>
          <w:sz w:val="24"/>
        </w:rPr>
        <w:t>profissional</w:t>
      </w:r>
      <w:proofErr w:type="spellEnd"/>
      <w:r w:rsidRPr="00132B83">
        <w:rPr>
          <w:sz w:val="24"/>
        </w:rPr>
        <w:t xml:space="preserve">: </w:t>
      </w:r>
      <w:r w:rsidR="005D65BA" w:rsidRPr="00132B83">
        <w:rPr>
          <w:sz w:val="24"/>
        </w:rPr>
        <w:t>___________________________</w:t>
      </w:r>
      <w:r w:rsidR="005D65BA">
        <w:t>___________________________________________________</w:t>
      </w:r>
      <w:r w:rsidR="005D65BA">
        <w:tab/>
      </w:r>
    </w:p>
    <w:p w14:paraId="0AF00E60" w14:textId="1BED2C4A" w:rsidR="008B3F0D" w:rsidRDefault="00E71D04">
      <w:pPr>
        <w:pStyle w:val="Ttulo1"/>
      </w:pPr>
      <w:r>
        <w:lastRenderedPageBreak/>
        <w:t>3</w:t>
      </w:r>
      <w:r w:rsidR="00D87E7F">
        <w:t>. DADOS DE CONTATO</w:t>
      </w:r>
    </w:p>
    <w:p w14:paraId="1154D2E7" w14:textId="77777777" w:rsidR="00E71D04" w:rsidRDefault="00E71D04" w:rsidP="005D65BA">
      <w:pPr>
        <w:spacing w:before="120"/>
        <w:ind w:right="-858"/>
        <w:sectPr w:rsidR="00E71D04" w:rsidSect="00BD2A40">
          <w:type w:val="continuous"/>
          <w:pgSz w:w="12240" w:h="15840"/>
          <w:pgMar w:top="1440" w:right="1800" w:bottom="1440" w:left="1800" w:header="426" w:footer="720" w:gutter="0"/>
          <w:cols w:num="2" w:space="720"/>
          <w:docGrid w:linePitch="360"/>
        </w:sectPr>
      </w:pPr>
    </w:p>
    <w:p w14:paraId="7D168FA9" w14:textId="77777777" w:rsidR="00CD61A4" w:rsidRPr="00132B83" w:rsidRDefault="00CD61A4" w:rsidP="005D65BA">
      <w:pPr>
        <w:spacing w:before="120"/>
        <w:ind w:right="-858"/>
        <w:rPr>
          <w:sz w:val="24"/>
        </w:rPr>
      </w:pPr>
      <w:proofErr w:type="spellStart"/>
      <w:r w:rsidRPr="00132B83">
        <w:rPr>
          <w:sz w:val="24"/>
        </w:rPr>
        <w:lastRenderedPageBreak/>
        <w:t>Endereço</w:t>
      </w:r>
      <w:proofErr w:type="spellEnd"/>
      <w:r w:rsidRPr="00132B83">
        <w:rPr>
          <w:sz w:val="24"/>
        </w:rPr>
        <w:t xml:space="preserve"> </w:t>
      </w:r>
      <w:proofErr w:type="spellStart"/>
      <w:r w:rsidRPr="00132B83">
        <w:rPr>
          <w:sz w:val="24"/>
        </w:rPr>
        <w:t>residencial</w:t>
      </w:r>
      <w:proofErr w:type="spellEnd"/>
      <w:r w:rsidRPr="00132B83">
        <w:rPr>
          <w:sz w:val="24"/>
        </w:rPr>
        <w:t xml:space="preserve"> </w:t>
      </w:r>
      <w:proofErr w:type="spellStart"/>
      <w:r w:rsidRPr="00132B83">
        <w:rPr>
          <w:sz w:val="24"/>
        </w:rPr>
        <w:t>completo</w:t>
      </w:r>
      <w:proofErr w:type="spellEnd"/>
      <w:r w:rsidRPr="00132B83">
        <w:rPr>
          <w:sz w:val="24"/>
        </w:rPr>
        <w:t>:</w:t>
      </w:r>
    </w:p>
    <w:p w14:paraId="36643F02" w14:textId="4CE9C685" w:rsidR="008B3F0D" w:rsidRPr="00132B83" w:rsidRDefault="00CD61A4" w:rsidP="005D65BA">
      <w:pPr>
        <w:spacing w:before="120"/>
        <w:ind w:right="-858"/>
        <w:rPr>
          <w:sz w:val="24"/>
        </w:rPr>
      </w:pPr>
      <w:r w:rsidRPr="00132B83">
        <w:rPr>
          <w:sz w:val="24"/>
        </w:rPr>
        <w:t>_____________________________________</w:t>
      </w:r>
      <w:r w:rsidR="005D65BA" w:rsidRPr="00132B83">
        <w:rPr>
          <w:sz w:val="24"/>
        </w:rPr>
        <w:t>_____________________________________________________________________</w:t>
      </w:r>
    </w:p>
    <w:p w14:paraId="1C4041BA" w14:textId="77777777" w:rsidR="0093625C" w:rsidRPr="00132B83" w:rsidRDefault="0093625C" w:rsidP="0093625C">
      <w:pPr>
        <w:spacing w:before="120"/>
        <w:ind w:right="-858"/>
        <w:rPr>
          <w:sz w:val="24"/>
        </w:rPr>
      </w:pPr>
      <w:r w:rsidRPr="00132B83">
        <w:rPr>
          <w:sz w:val="24"/>
        </w:rPr>
        <w:t>__________________________________________________________________________________________________________</w:t>
      </w:r>
    </w:p>
    <w:p w14:paraId="3ED20A2A" w14:textId="11297BAF" w:rsidR="008B3F0D" w:rsidRPr="00132B83" w:rsidRDefault="00D87E7F">
      <w:pPr>
        <w:rPr>
          <w:sz w:val="24"/>
        </w:rPr>
      </w:pPr>
      <w:r w:rsidRPr="00132B83">
        <w:rPr>
          <w:sz w:val="24"/>
        </w:rPr>
        <w:t xml:space="preserve">CEP: </w:t>
      </w:r>
      <w:r w:rsidR="005D65BA" w:rsidRPr="00132B83">
        <w:rPr>
          <w:sz w:val="24"/>
        </w:rPr>
        <w:t>__________________________________________</w:t>
      </w:r>
    </w:p>
    <w:p w14:paraId="1ADCD051" w14:textId="6448B9E9" w:rsidR="008B3F0D" w:rsidRPr="00132B83" w:rsidRDefault="00D87E7F">
      <w:pPr>
        <w:rPr>
          <w:sz w:val="24"/>
        </w:rPr>
      </w:pPr>
      <w:r w:rsidRPr="00132B83">
        <w:rPr>
          <w:sz w:val="24"/>
        </w:rPr>
        <w:t xml:space="preserve">Cidade/UF: </w:t>
      </w:r>
      <w:r w:rsidR="005D65BA" w:rsidRPr="00132B83">
        <w:rPr>
          <w:sz w:val="24"/>
        </w:rPr>
        <w:t>__________________________________</w:t>
      </w:r>
    </w:p>
    <w:p w14:paraId="24306BD9" w14:textId="3F80C6D4" w:rsidR="008B3F0D" w:rsidRPr="00132B83" w:rsidRDefault="00D87E7F">
      <w:pPr>
        <w:rPr>
          <w:sz w:val="24"/>
        </w:rPr>
      </w:pPr>
      <w:r w:rsidRPr="00132B83">
        <w:rPr>
          <w:sz w:val="24"/>
        </w:rPr>
        <w:lastRenderedPageBreak/>
        <w:t xml:space="preserve">Telefone (WhatsApp): </w:t>
      </w:r>
      <w:r w:rsidR="005D65BA" w:rsidRPr="00132B83">
        <w:rPr>
          <w:sz w:val="24"/>
        </w:rPr>
        <w:t>___________________________________________</w:t>
      </w:r>
    </w:p>
    <w:p w14:paraId="70A6350D" w14:textId="772CCF0A" w:rsidR="008B3F0D" w:rsidRPr="00132B83" w:rsidRDefault="00D87E7F">
      <w:pPr>
        <w:rPr>
          <w:sz w:val="24"/>
        </w:rPr>
      </w:pPr>
      <w:r w:rsidRPr="00132B83">
        <w:rPr>
          <w:sz w:val="24"/>
        </w:rPr>
        <w:t xml:space="preserve">Telefone adicional: </w:t>
      </w:r>
      <w:r w:rsidR="005D65BA" w:rsidRPr="00132B83">
        <w:rPr>
          <w:sz w:val="24"/>
        </w:rPr>
        <w:t>_______________________________________________</w:t>
      </w:r>
    </w:p>
    <w:p w14:paraId="334E3008" w14:textId="6C9FCFFC" w:rsidR="008B3F0D" w:rsidRPr="00132B83" w:rsidRDefault="00132B83">
      <w:pPr>
        <w:rPr>
          <w:sz w:val="24"/>
        </w:rPr>
      </w:pPr>
      <w:r>
        <w:rPr>
          <w:sz w:val="24"/>
        </w:rPr>
        <w:t xml:space="preserve">E-mail principal: </w:t>
      </w:r>
      <w:r w:rsidR="005D65BA" w:rsidRPr="00132B83">
        <w:rPr>
          <w:sz w:val="24"/>
        </w:rPr>
        <w:t>_____________________________________________________________________________</w:t>
      </w:r>
    </w:p>
    <w:p w14:paraId="59956391" w14:textId="49FAF9BF" w:rsidR="008B3F0D" w:rsidRDefault="00D87E7F">
      <w:r w:rsidRPr="00132B83">
        <w:rPr>
          <w:sz w:val="24"/>
        </w:rPr>
        <w:t xml:space="preserve">E-mail </w:t>
      </w:r>
      <w:proofErr w:type="spellStart"/>
      <w:r w:rsidRPr="00132B83">
        <w:rPr>
          <w:sz w:val="24"/>
        </w:rPr>
        <w:t>alternativo</w:t>
      </w:r>
      <w:proofErr w:type="spellEnd"/>
      <w:r w:rsidRPr="00132B83">
        <w:rPr>
          <w:sz w:val="24"/>
        </w:rPr>
        <w:t>:</w:t>
      </w:r>
      <w:r w:rsidR="00132B83">
        <w:rPr>
          <w:sz w:val="24"/>
        </w:rPr>
        <w:t xml:space="preserve"> </w:t>
      </w:r>
      <w:r w:rsidR="005D65BA" w:rsidRPr="00132B83">
        <w:rPr>
          <w:sz w:val="24"/>
        </w:rPr>
        <w:t>________</w:t>
      </w:r>
      <w:r w:rsidR="005D65BA">
        <w:t>________________________________________________________________________</w:t>
      </w:r>
    </w:p>
    <w:p w14:paraId="7E2B9240" w14:textId="77777777" w:rsidR="00E71D04" w:rsidRDefault="00E71D04">
      <w:pPr>
        <w:pStyle w:val="Ttulo1"/>
        <w:sectPr w:rsidR="00E71D04" w:rsidSect="00E71D04">
          <w:type w:val="continuous"/>
          <w:pgSz w:w="12240" w:h="15840"/>
          <w:pgMar w:top="1440" w:right="1800" w:bottom="1440" w:left="1800" w:header="426" w:footer="720" w:gutter="0"/>
          <w:cols w:space="720"/>
          <w:docGrid w:linePitch="360"/>
        </w:sectPr>
      </w:pPr>
    </w:p>
    <w:p w14:paraId="0DCAD268" w14:textId="77777777" w:rsidR="00132B83" w:rsidRDefault="00132B83" w:rsidP="00132B83">
      <w:pPr>
        <w:pStyle w:val="Ttulo1"/>
        <w:spacing w:before="0"/>
      </w:pPr>
    </w:p>
    <w:p w14:paraId="275FF044" w14:textId="1A321135" w:rsidR="008B3F0D" w:rsidRDefault="00D87E7F" w:rsidP="00132B83">
      <w:pPr>
        <w:pStyle w:val="Ttulo1"/>
        <w:spacing w:before="0"/>
      </w:pPr>
      <w:r>
        <w:t xml:space="preserve">4. INFORMAÇÕES </w:t>
      </w:r>
      <w:r w:rsidR="00A95EC3">
        <w:t>DO OUTRO INTEGRANTE DA CHAPA</w:t>
      </w:r>
    </w:p>
    <w:p w14:paraId="6699B796" w14:textId="527C5DB2" w:rsidR="005D65BA" w:rsidRPr="00132B83" w:rsidRDefault="00A95EC3" w:rsidP="005D65BA">
      <w:pPr>
        <w:rPr>
          <w:sz w:val="24"/>
          <w:lang w:val="pt-BR"/>
        </w:rPr>
      </w:pPr>
      <w:r w:rsidRPr="00132B83">
        <w:rPr>
          <w:rFonts w:ascii="Segoe UI Symbol" w:hAnsi="Segoe UI Symbol" w:cs="Segoe UI Symbol"/>
          <w:sz w:val="24"/>
          <w:lang w:val="pt-BR"/>
        </w:rPr>
        <w:t>☐</w:t>
      </w:r>
      <w:r w:rsidRPr="00132B83">
        <w:rPr>
          <w:sz w:val="24"/>
          <w:lang w:val="pt-BR"/>
        </w:rPr>
        <w:t xml:space="preserve"> </w:t>
      </w:r>
      <w:r w:rsidR="005D65BA" w:rsidRPr="00132B83">
        <w:rPr>
          <w:sz w:val="24"/>
          <w:lang w:val="pt-BR"/>
        </w:rPr>
        <w:t>(Titular)</w:t>
      </w:r>
      <w:r w:rsidR="005D65BA" w:rsidRPr="00132B83">
        <w:rPr>
          <w:sz w:val="24"/>
          <w:lang w:val="pt-BR"/>
        </w:rPr>
        <w:br/>
      </w:r>
      <w:r w:rsidR="005D65BA" w:rsidRPr="00132B83">
        <w:rPr>
          <w:rFonts w:ascii="Segoe UI Symbol" w:hAnsi="Segoe UI Symbol" w:cs="Segoe UI Symbol"/>
          <w:sz w:val="24"/>
          <w:lang w:val="pt-BR"/>
        </w:rPr>
        <w:t>☐</w:t>
      </w:r>
      <w:r w:rsidR="005D65BA" w:rsidRPr="00132B83">
        <w:rPr>
          <w:sz w:val="24"/>
          <w:lang w:val="pt-BR"/>
        </w:rPr>
        <w:t xml:space="preserve"> (Suplente)</w:t>
      </w:r>
    </w:p>
    <w:p w14:paraId="6C31085A" w14:textId="77777777" w:rsidR="005D75A3" w:rsidRPr="00132B83" w:rsidRDefault="005D75A3" w:rsidP="005D65BA">
      <w:pPr>
        <w:rPr>
          <w:sz w:val="24"/>
          <w:lang w:val="pt-BR"/>
        </w:rPr>
      </w:pPr>
      <w:r w:rsidRPr="00132B83">
        <w:rPr>
          <w:sz w:val="24"/>
          <w:lang w:val="pt-BR"/>
        </w:rPr>
        <w:t>Nome completo:</w:t>
      </w:r>
    </w:p>
    <w:p w14:paraId="4C158050" w14:textId="3C4BF053" w:rsidR="005D65BA" w:rsidRPr="00132B83" w:rsidRDefault="005D75A3" w:rsidP="005D65BA">
      <w:pPr>
        <w:rPr>
          <w:sz w:val="24"/>
          <w:lang w:val="pt-BR"/>
        </w:rPr>
      </w:pPr>
      <w:r w:rsidRPr="00132B83">
        <w:rPr>
          <w:sz w:val="24"/>
          <w:lang w:val="pt-BR"/>
        </w:rPr>
        <w:t>___________________</w:t>
      </w:r>
      <w:r w:rsidR="005D65BA" w:rsidRPr="00132B83">
        <w:rPr>
          <w:sz w:val="24"/>
          <w:lang w:val="pt-BR"/>
        </w:rPr>
        <w:t>______________________________________________________________________________</w:t>
      </w:r>
    </w:p>
    <w:p w14:paraId="6FE86583" w14:textId="478F11E6" w:rsidR="005D65BA" w:rsidRPr="00132B83" w:rsidRDefault="005D65BA" w:rsidP="005D65BA">
      <w:pPr>
        <w:rPr>
          <w:sz w:val="24"/>
          <w:lang w:val="pt-BR"/>
        </w:rPr>
      </w:pPr>
      <w:r w:rsidRPr="00132B83">
        <w:rPr>
          <w:sz w:val="24"/>
          <w:lang w:val="pt-BR"/>
        </w:rPr>
        <w:t>CPF: __________________________________________________________</w:t>
      </w:r>
    </w:p>
    <w:p w14:paraId="418B345F" w14:textId="4FF1AFC8" w:rsidR="005D65BA" w:rsidRDefault="005D65BA" w:rsidP="005D65BA">
      <w:pPr>
        <w:rPr>
          <w:lang w:val="pt-BR"/>
        </w:rPr>
      </w:pPr>
      <w:r w:rsidRPr="00132B83">
        <w:rPr>
          <w:sz w:val="24"/>
          <w:lang w:val="pt-BR"/>
        </w:rPr>
        <w:t>Nº do Registro Nacional (RNP): _____________________________</w:t>
      </w:r>
    </w:p>
    <w:p w14:paraId="193CC5E6" w14:textId="665CAB26" w:rsidR="00A95EC3" w:rsidRPr="00132B83" w:rsidRDefault="00A95EC3" w:rsidP="00BA5735">
      <w:pPr>
        <w:jc w:val="both"/>
        <w:rPr>
          <w:i/>
          <w:sz w:val="20"/>
          <w:lang w:val="pt-BR"/>
        </w:rPr>
      </w:pPr>
      <w:r w:rsidRPr="00132B83">
        <w:rPr>
          <w:b/>
          <w:bCs/>
          <w:i/>
          <w:sz w:val="20"/>
          <w:lang w:val="pt-BR"/>
        </w:rPr>
        <w:t>ATENÇÃO:</w:t>
      </w:r>
      <w:r w:rsidRPr="00132B83">
        <w:rPr>
          <w:i/>
          <w:sz w:val="20"/>
          <w:lang w:val="pt-BR"/>
        </w:rPr>
        <w:br/>
        <w:t xml:space="preserve">O preenchimento deste campo tem caráter meramente informativo e </w:t>
      </w:r>
      <w:r w:rsidRPr="00132B83">
        <w:rPr>
          <w:bCs/>
          <w:i/>
          <w:sz w:val="20"/>
          <w:lang w:val="pt-BR"/>
        </w:rPr>
        <w:t>não substitui a apresentação do requerimento de registro de candidatura individual</w:t>
      </w:r>
      <w:r w:rsidRPr="00132B83">
        <w:rPr>
          <w:i/>
          <w:sz w:val="20"/>
          <w:lang w:val="pt-BR"/>
        </w:rPr>
        <w:t xml:space="preserve"> de cada membro da chapa, nos termos da regulamentação eleitoral vigente.</w:t>
      </w:r>
    </w:p>
    <w:p w14:paraId="05F16859" w14:textId="77777777" w:rsidR="00A95EC3" w:rsidRPr="005D65BA" w:rsidRDefault="00A95EC3" w:rsidP="00132B83">
      <w:pPr>
        <w:spacing w:after="0" w:line="240" w:lineRule="auto"/>
        <w:rPr>
          <w:lang w:val="pt-BR"/>
        </w:rPr>
      </w:pPr>
    </w:p>
    <w:p w14:paraId="7442A622" w14:textId="77777777" w:rsidR="00E71D04" w:rsidRDefault="00D87E7F" w:rsidP="00E71D0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71D0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5. DECLARAÇÃO DO(A) CANDIDATO(A)</w:t>
      </w:r>
    </w:p>
    <w:p w14:paraId="252189A2" w14:textId="77777777" w:rsidR="00E71D04" w:rsidRPr="00132B83" w:rsidRDefault="0043178E" w:rsidP="005D75A3">
      <w:pPr>
        <w:spacing w:after="0" w:line="240" w:lineRule="auto"/>
        <w:jc w:val="both"/>
      </w:pPr>
      <w:proofErr w:type="spellStart"/>
      <w:r w:rsidRPr="00132B83">
        <w:t>Declaro</w:t>
      </w:r>
      <w:proofErr w:type="spellEnd"/>
      <w:r w:rsidRPr="00132B83">
        <w:t xml:space="preserve">, para </w:t>
      </w:r>
      <w:proofErr w:type="spellStart"/>
      <w:r w:rsidRPr="00132B83">
        <w:t>os</w:t>
      </w:r>
      <w:proofErr w:type="spellEnd"/>
      <w:r w:rsidRPr="00132B83">
        <w:t xml:space="preserve"> </w:t>
      </w:r>
      <w:proofErr w:type="spellStart"/>
      <w:r w:rsidRPr="00132B83">
        <w:t>devidos</w:t>
      </w:r>
      <w:proofErr w:type="spellEnd"/>
      <w:r w:rsidRPr="00132B83">
        <w:t xml:space="preserve"> fins, que:</w:t>
      </w:r>
    </w:p>
    <w:p w14:paraId="31DD8C18" w14:textId="77777777" w:rsidR="00E71D04" w:rsidRPr="00132B83" w:rsidRDefault="0043178E" w:rsidP="005D75A3">
      <w:pPr>
        <w:spacing w:after="0" w:line="240" w:lineRule="auto"/>
        <w:jc w:val="both"/>
      </w:pPr>
      <w:r w:rsidRPr="00132B83">
        <w:t xml:space="preserve">I – </w:t>
      </w:r>
      <w:proofErr w:type="spellStart"/>
      <w:r w:rsidRPr="00132B83">
        <w:t>Atendo</w:t>
      </w:r>
      <w:proofErr w:type="spellEnd"/>
      <w:r w:rsidRPr="00132B83">
        <w:t xml:space="preserve"> </w:t>
      </w:r>
      <w:proofErr w:type="spellStart"/>
      <w:r w:rsidRPr="00132B83">
        <w:t>integralmente</w:t>
      </w:r>
      <w:proofErr w:type="spellEnd"/>
      <w:r w:rsidRPr="00132B83">
        <w:t xml:space="preserve"> às condições de elegibilidade previstas </w:t>
      </w:r>
      <w:proofErr w:type="spellStart"/>
      <w:r w:rsidRPr="00132B83">
        <w:t>na</w:t>
      </w:r>
      <w:proofErr w:type="spellEnd"/>
      <w:r w:rsidRPr="00132B83">
        <w:t xml:space="preserve"> </w:t>
      </w:r>
      <w:proofErr w:type="spellStart"/>
      <w:r w:rsidRPr="00132B83">
        <w:t>Resolução</w:t>
      </w:r>
      <w:proofErr w:type="spellEnd"/>
      <w:r w:rsidRPr="00132B83">
        <w:t xml:space="preserve"> Confea nº 1.150/2025;</w:t>
      </w:r>
    </w:p>
    <w:p w14:paraId="0BB2BCFF" w14:textId="63093A62" w:rsidR="00E71D04" w:rsidRPr="00132B83" w:rsidRDefault="0043178E" w:rsidP="005D75A3">
      <w:pPr>
        <w:spacing w:after="0" w:line="240" w:lineRule="auto"/>
        <w:jc w:val="both"/>
      </w:pPr>
      <w:r w:rsidRPr="00132B83">
        <w:t xml:space="preserve">II – </w:t>
      </w:r>
      <w:proofErr w:type="spellStart"/>
      <w:r w:rsidRPr="00132B83">
        <w:t>Não</w:t>
      </w:r>
      <w:proofErr w:type="spellEnd"/>
      <w:r w:rsidRPr="00132B83">
        <w:t xml:space="preserve"> </w:t>
      </w:r>
      <w:proofErr w:type="spellStart"/>
      <w:r w:rsidRPr="00132B83">
        <w:t>incido</w:t>
      </w:r>
      <w:proofErr w:type="spellEnd"/>
      <w:r w:rsidRPr="00132B83">
        <w:t xml:space="preserve"> </w:t>
      </w:r>
      <w:proofErr w:type="spellStart"/>
      <w:r w:rsidRPr="00132B83">
        <w:t>em</w:t>
      </w:r>
      <w:proofErr w:type="spellEnd"/>
      <w:r w:rsidRPr="00132B83">
        <w:t xml:space="preserve"> </w:t>
      </w:r>
      <w:proofErr w:type="spellStart"/>
      <w:r w:rsidRPr="00132B83">
        <w:t>nenhuma</w:t>
      </w:r>
      <w:proofErr w:type="spellEnd"/>
      <w:r w:rsidRPr="00132B83">
        <w:t xml:space="preserve"> </w:t>
      </w:r>
      <w:proofErr w:type="spellStart"/>
      <w:r w:rsidRPr="00132B83">
        <w:t>hipótese</w:t>
      </w:r>
      <w:proofErr w:type="spellEnd"/>
      <w:r w:rsidRPr="00132B83">
        <w:t xml:space="preserve"> de </w:t>
      </w:r>
      <w:proofErr w:type="spellStart"/>
      <w:r w:rsidRPr="00132B83">
        <w:t>inelegibilidade</w:t>
      </w:r>
      <w:proofErr w:type="spellEnd"/>
      <w:r w:rsidRPr="00132B83">
        <w:t xml:space="preserve"> </w:t>
      </w:r>
      <w:proofErr w:type="spellStart"/>
      <w:r w:rsidRPr="00132B83">
        <w:t>estabelecida</w:t>
      </w:r>
      <w:proofErr w:type="spellEnd"/>
      <w:r w:rsidRPr="00132B83">
        <w:t xml:space="preserve"> no </w:t>
      </w:r>
      <w:proofErr w:type="spellStart"/>
      <w:r w:rsidRPr="00132B83">
        <w:t>Regulamento</w:t>
      </w:r>
      <w:proofErr w:type="spellEnd"/>
      <w:r w:rsidRPr="00132B83">
        <w:t xml:space="preserve"> </w:t>
      </w:r>
      <w:proofErr w:type="spellStart"/>
      <w:r w:rsidRPr="00132B83">
        <w:t>Eleitoral</w:t>
      </w:r>
      <w:proofErr w:type="spellEnd"/>
      <w:r w:rsidRPr="00132B83">
        <w:t xml:space="preserve"> do Sistema </w:t>
      </w:r>
      <w:proofErr w:type="spellStart"/>
      <w:r w:rsidRPr="00132B83">
        <w:t>Confea</w:t>
      </w:r>
      <w:proofErr w:type="spellEnd"/>
      <w:r w:rsidRPr="00132B83">
        <w:t>/</w:t>
      </w:r>
      <w:proofErr w:type="spellStart"/>
      <w:r w:rsidRPr="00132B83">
        <w:t>Crea</w:t>
      </w:r>
      <w:proofErr w:type="spellEnd"/>
      <w:r w:rsidRPr="00132B83">
        <w:t xml:space="preserve"> e </w:t>
      </w:r>
      <w:proofErr w:type="spellStart"/>
      <w:r w:rsidRPr="00132B83">
        <w:t>Mútua</w:t>
      </w:r>
      <w:proofErr w:type="spellEnd"/>
      <w:r w:rsidRPr="00132B83">
        <w:t>;</w:t>
      </w:r>
    </w:p>
    <w:p w14:paraId="7893DD3C" w14:textId="784F7BCE" w:rsidR="00E71D04" w:rsidRPr="00132B83" w:rsidRDefault="00E71D04" w:rsidP="005D75A3">
      <w:pPr>
        <w:pStyle w:val="Ttulo1"/>
        <w:spacing w:before="0" w:line="240" w:lineRule="auto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III – As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informações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prestadas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neste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requerimento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são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verdadeiras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estando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ciente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de que a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omissão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ou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prestação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informações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falsas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poderá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ensejar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o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indeferimento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do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registro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de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candidatura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sem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prejuízo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das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demais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sanções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legais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;</w:t>
      </w:r>
    </w:p>
    <w:p w14:paraId="6C2E1D21" w14:textId="1C4D9469" w:rsidR="00E71D04" w:rsidRPr="00132B83" w:rsidRDefault="00E71D04" w:rsidP="005D75A3">
      <w:pPr>
        <w:pStyle w:val="Ttulo1"/>
        <w:spacing w:before="0" w:line="240" w:lineRule="auto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IV –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Estou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ciente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de que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dados de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contato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informados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poderão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ser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utilizados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pelas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Comissões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Eleitorais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para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comunicações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oficiais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inclusive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notificações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;</w:t>
      </w:r>
    </w:p>
    <w:p w14:paraId="40207951" w14:textId="77777777" w:rsidR="00E71D04" w:rsidRPr="00132B83" w:rsidRDefault="00E71D04" w:rsidP="005D75A3">
      <w:pPr>
        <w:pStyle w:val="Ttulo1"/>
        <w:spacing w:before="0" w:line="240" w:lineRule="auto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V –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Comprometo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-me a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manter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atualizados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meus dados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cadastrais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durante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todo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o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processo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eleitoral</w:t>
      </w:r>
      <w:proofErr w:type="spellEnd"/>
      <w:r w:rsidRPr="00132B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202B892B" w14:textId="68E900B6" w:rsidR="00FE387B" w:rsidRDefault="00FE387B" w:rsidP="00132B83">
      <w:pPr>
        <w:spacing w:after="0" w:line="240" w:lineRule="auto"/>
        <w:jc w:val="center"/>
        <w:rPr>
          <w:sz w:val="24"/>
        </w:rPr>
      </w:pPr>
    </w:p>
    <w:p w14:paraId="58E336AC" w14:textId="6C2A7F1B" w:rsidR="008C6FF6" w:rsidRPr="00132B83" w:rsidRDefault="00D87E7F" w:rsidP="008C6FF6">
      <w:pPr>
        <w:rPr>
          <w:sz w:val="24"/>
        </w:rPr>
      </w:pPr>
      <w:r w:rsidRPr="00132B83">
        <w:rPr>
          <w:sz w:val="24"/>
        </w:rPr>
        <w:t>Local: _______________________</w:t>
      </w:r>
      <w:r w:rsidR="00132B83">
        <w:rPr>
          <w:sz w:val="24"/>
        </w:rPr>
        <w:t>____________</w:t>
      </w:r>
      <w:r w:rsidR="00FE387B" w:rsidRPr="00132B83">
        <w:rPr>
          <w:sz w:val="24"/>
        </w:rPr>
        <w:t>___</w:t>
      </w:r>
      <w:r w:rsidR="008C6FF6" w:rsidRPr="00132B83">
        <w:rPr>
          <w:sz w:val="24"/>
        </w:rPr>
        <w:t xml:space="preserve">                                           Data: ____/____/________</w:t>
      </w:r>
    </w:p>
    <w:p w14:paraId="2C11C49D" w14:textId="77777777" w:rsidR="00FE387B" w:rsidRPr="00132B83" w:rsidRDefault="00FE387B" w:rsidP="00132B83">
      <w:pPr>
        <w:spacing w:after="0"/>
        <w:jc w:val="center"/>
        <w:rPr>
          <w:sz w:val="24"/>
        </w:rPr>
      </w:pPr>
    </w:p>
    <w:p w14:paraId="413A0BD1" w14:textId="77777777" w:rsidR="00FE387B" w:rsidRPr="00132B83" w:rsidRDefault="00FE387B" w:rsidP="00FE387B">
      <w:pPr>
        <w:pBdr>
          <w:bottom w:val="single" w:sz="12" w:space="1" w:color="auto"/>
        </w:pBdr>
        <w:jc w:val="center"/>
        <w:rPr>
          <w:sz w:val="24"/>
        </w:rPr>
        <w:sectPr w:rsidR="00FE387B" w:rsidRPr="00132B83" w:rsidSect="00132B83">
          <w:type w:val="continuous"/>
          <w:pgSz w:w="12240" w:h="15840"/>
          <w:pgMar w:top="993" w:right="1800" w:bottom="426" w:left="1800" w:header="426" w:footer="720" w:gutter="0"/>
          <w:cols w:space="720"/>
          <w:docGrid w:linePitch="360"/>
        </w:sectPr>
      </w:pPr>
    </w:p>
    <w:p w14:paraId="2562E7EC" w14:textId="0F30EDB3" w:rsidR="008B3F0D" w:rsidRPr="00132B83" w:rsidRDefault="00D87E7F" w:rsidP="00132B83">
      <w:pPr>
        <w:spacing w:after="0" w:line="240" w:lineRule="auto"/>
        <w:jc w:val="center"/>
        <w:rPr>
          <w:sz w:val="24"/>
        </w:rPr>
      </w:pPr>
      <w:r w:rsidRPr="00132B83">
        <w:rPr>
          <w:sz w:val="24"/>
        </w:rPr>
        <w:lastRenderedPageBreak/>
        <w:t>__________________</w:t>
      </w:r>
      <w:r w:rsidR="00FE387B" w:rsidRPr="00132B83">
        <w:rPr>
          <w:sz w:val="24"/>
        </w:rPr>
        <w:t>_________________________________</w:t>
      </w:r>
      <w:r w:rsidR="008C6FF6" w:rsidRPr="00132B83">
        <w:rPr>
          <w:sz w:val="24"/>
        </w:rPr>
        <w:t>_______</w:t>
      </w:r>
      <w:r w:rsidR="00FE387B" w:rsidRPr="00132B83">
        <w:rPr>
          <w:sz w:val="24"/>
        </w:rPr>
        <w:t>_______________________</w:t>
      </w:r>
      <w:r w:rsidR="00132B83">
        <w:rPr>
          <w:sz w:val="24"/>
        </w:rPr>
        <w:t>_______</w:t>
      </w:r>
    </w:p>
    <w:p w14:paraId="7F122060" w14:textId="7212DBAB" w:rsidR="00A95EC3" w:rsidRPr="00132B83" w:rsidRDefault="00D87E7F" w:rsidP="00132B83">
      <w:pPr>
        <w:spacing w:after="0" w:line="240" w:lineRule="auto"/>
        <w:jc w:val="center"/>
        <w:rPr>
          <w:sz w:val="24"/>
        </w:rPr>
      </w:pPr>
      <w:proofErr w:type="spellStart"/>
      <w:r w:rsidRPr="00132B83">
        <w:rPr>
          <w:sz w:val="24"/>
        </w:rPr>
        <w:t>Assinatura</w:t>
      </w:r>
      <w:proofErr w:type="spellEnd"/>
      <w:r w:rsidRPr="00132B83">
        <w:rPr>
          <w:sz w:val="24"/>
        </w:rPr>
        <w:t xml:space="preserve"> do(a) </w:t>
      </w:r>
      <w:proofErr w:type="spellStart"/>
      <w:r w:rsidRPr="00132B83">
        <w:rPr>
          <w:sz w:val="24"/>
        </w:rPr>
        <w:t>candidato</w:t>
      </w:r>
      <w:proofErr w:type="spellEnd"/>
      <w:r w:rsidRPr="00132B83">
        <w:rPr>
          <w:sz w:val="24"/>
        </w:rPr>
        <w:t>(a)</w:t>
      </w:r>
    </w:p>
    <w:p w14:paraId="0178FE33" w14:textId="075DCCB6" w:rsidR="0023505E" w:rsidRDefault="0023505E" w:rsidP="0023505E">
      <w:bookmarkStart w:id="0" w:name="_GoBack"/>
      <w:bookmarkEnd w:id="0"/>
    </w:p>
    <w:p w14:paraId="348318F7" w14:textId="2323788F" w:rsidR="0023505E" w:rsidRPr="0023505E" w:rsidRDefault="0023505E" w:rsidP="0023505E">
      <w:pPr>
        <w:pStyle w:val="Ttulo2"/>
        <w:jc w:val="center"/>
        <w:rPr>
          <w:color w:val="auto"/>
        </w:rPr>
      </w:pPr>
      <w:r w:rsidRPr="0023505E">
        <w:rPr>
          <w:color w:val="auto"/>
        </w:rPr>
        <w:t>DOCUMENTOS QUE DEVERÃO SER ANEXADOS AO REQUERIMENTO DE REGISTRO</w:t>
      </w:r>
      <w:r>
        <w:rPr>
          <w:color w:val="auto"/>
        </w:rPr>
        <w:t xml:space="preserve"> DE CANDIDATURA</w:t>
      </w:r>
    </w:p>
    <w:p w14:paraId="72824F7E" w14:textId="217B0439" w:rsidR="0023505E" w:rsidRPr="0023505E" w:rsidRDefault="0023505E" w:rsidP="0023505E"/>
    <w:p w14:paraId="53445B15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Art. 45. São documentos comuns obrigatórios para registro de candidatura a todos os cargos:</w:t>
      </w:r>
    </w:p>
    <w:p w14:paraId="00671930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I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cópia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da carteira profissional do Crea;</w:t>
      </w:r>
    </w:p>
    <w:p w14:paraId="0E3DF0C6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II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certidão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do Crea atestando:</w:t>
      </w:r>
    </w:p>
    <w:p w14:paraId="794AA775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a) registro ativo e regular;</w:t>
      </w:r>
    </w:p>
    <w:p w14:paraId="40071F4F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b) ausência de penalidade ou condenação por infração ao Código de Ética Profissional ou por má conduta pública, escândalo ou crime infamante, nos últimos 5 (cinco) anos;</w:t>
      </w:r>
    </w:p>
    <w:p w14:paraId="6C48E3A7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c) quitação de eventuais débitos perante o Sistema;</w:t>
      </w:r>
    </w:p>
    <w:p w14:paraId="43526239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III - certidões negativas das varas cíveis e criminais das justiças estadual e federal do domicílio do requerente, com prazo não superior a noventa dias da emissão;</w:t>
      </w:r>
    </w:p>
    <w:p w14:paraId="4A8EF58E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IV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certidão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de quitação eleitoral expedida pela Justiça Eleitoral;</w:t>
      </w:r>
    </w:p>
    <w:p w14:paraId="696F220C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V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certidão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negativa de contas julgadas irregulares para fins eleitorais emitida pelo Tribunal de Contas da União;</w:t>
      </w:r>
    </w:p>
    <w:p w14:paraId="677A21EA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VI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declaração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expressa de que possui as condições de elegibilidade e não incide em inelegibilidade;</w:t>
      </w:r>
    </w:p>
    <w:p w14:paraId="5373FC00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VII - declaração de bens;</w:t>
      </w:r>
    </w:p>
    <w:p w14:paraId="23977EB8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VIII - resumo de curriculum vitae, redigido em no máximo uma lauda;</w:t>
      </w:r>
    </w:p>
    <w:p w14:paraId="05E50FD8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IX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programa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de trabalho, redigido em no máximo três laudas;</w:t>
      </w:r>
    </w:p>
    <w:p w14:paraId="3F9D9162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X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uma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fotografia recente, preferencialmente no formato 5x7;</w:t>
      </w:r>
    </w:p>
    <w:p w14:paraId="1ADF341F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XI - indicação de como deseja ter seu nome grafado na cédula ou no sistema eletrônico de votação, facultada a utilização de nome abreviado, apelido ou nome pelo qual é conhecido;</w:t>
      </w:r>
    </w:p>
    <w:p w14:paraId="7FDF42BA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XII - endereço completo para correspondência e contatos, incluindo obrigatoriamente endereço de correio eletrônico (e-mail) e número de telefone celular válido para recebimento de notificações, citações e comunicações oficiais da Comissão Eleitoral via correio eletrônico (e-mail), aplicativo de mensagem instantânea ou SMS; e</w:t>
      </w:r>
    </w:p>
    <w:p w14:paraId="330FE5FD" w14:textId="1D7072F2" w:rsidR="0023505E" w:rsidRDefault="0023505E" w:rsidP="00132B83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XIII - comprovante de desincompatibilização, quando aplicável.</w:t>
      </w:r>
    </w:p>
    <w:p w14:paraId="7DF65D44" w14:textId="77777777" w:rsidR="00132B83" w:rsidRDefault="00132B83" w:rsidP="00132B83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</w:p>
    <w:p w14:paraId="010A4868" w14:textId="094C962A" w:rsidR="00132B83" w:rsidRPr="00132B83" w:rsidRDefault="00132B83" w:rsidP="00132B8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</w:pPr>
      <w:r w:rsidRPr="00132B83"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 xml:space="preserve">II </w:t>
      </w:r>
      <w:r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>–</w:t>
      </w:r>
      <w:r w:rsidRPr="00132B83"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 xml:space="preserve"> </w:t>
      </w:r>
      <w:r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>APENAS p</w:t>
      </w:r>
      <w:r w:rsidRPr="00132B83"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>ara Conselheiro Federal representante dos grupos profissionais:</w:t>
      </w:r>
    </w:p>
    <w:p w14:paraId="028865B9" w14:textId="77777777" w:rsidR="00132B83" w:rsidRPr="00132B83" w:rsidRDefault="00132B83" w:rsidP="00132B8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132B83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a) comprovação de vínculo associativo de, no mínimo, 3 (três) anos com entidade de classe registrada no Crea e homologada no </w:t>
      </w:r>
      <w:proofErr w:type="spellStart"/>
      <w:r w:rsidRPr="00132B83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Confea</w:t>
      </w:r>
      <w:proofErr w:type="spellEnd"/>
      <w:r w:rsidRPr="00132B83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, localizada na unidade federativa onde pretende concorrer;</w:t>
      </w:r>
    </w:p>
    <w:p w14:paraId="081CE75A" w14:textId="77777777" w:rsidR="00132B83" w:rsidRDefault="00132B83" w:rsidP="00132B83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</w:p>
    <w:p w14:paraId="45B31691" w14:textId="298D04B6" w:rsidR="00132B83" w:rsidRPr="00132B83" w:rsidRDefault="00132B83" w:rsidP="00132B8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</w:pPr>
      <w:r w:rsidRPr="00132B83"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 xml:space="preserve">III </w:t>
      </w:r>
      <w:r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>–</w:t>
      </w:r>
      <w:r w:rsidRPr="00132B83"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 xml:space="preserve"> </w:t>
      </w:r>
      <w:r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>APENAS p</w:t>
      </w:r>
      <w:r w:rsidRPr="00132B83"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>ara Conselheiro Federal representante das instituições de ensino superior:</w:t>
      </w:r>
    </w:p>
    <w:p w14:paraId="02758C09" w14:textId="77777777" w:rsidR="00132B83" w:rsidRPr="00132B83" w:rsidRDefault="00132B83" w:rsidP="00132B8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132B83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a) comprovação de vínculo contratual como docente com instituição de ensino superior; e</w:t>
      </w:r>
    </w:p>
    <w:p w14:paraId="7289E7D8" w14:textId="77777777" w:rsidR="00132B83" w:rsidRPr="00132B83" w:rsidRDefault="00132B83" w:rsidP="00132B8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132B83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b) ART de cargo e função registrada no Crea há, no mínimo, 3 (três) anos.</w:t>
      </w:r>
    </w:p>
    <w:p w14:paraId="2F903A9D" w14:textId="77777777" w:rsidR="00132B83" w:rsidRPr="00132B83" w:rsidRDefault="00132B83" w:rsidP="00132B8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132B83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Art. 47. Os requerimentos de registro de candidatura devem ser apresentados no prazo fixado no calendário eleitoral, que não poderá ser inferior a 30 (trinta) dias da data da eleição.</w:t>
      </w:r>
    </w:p>
    <w:p w14:paraId="4B256E3A" w14:textId="77777777" w:rsidR="00132B83" w:rsidRPr="00132B83" w:rsidRDefault="00132B83" w:rsidP="00132B8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132B83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§ 1º O requerimento de registro de candidatura deverá ser protocolado no sistema de protocolo do </w:t>
      </w:r>
      <w:proofErr w:type="spellStart"/>
      <w:r w:rsidRPr="00132B83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Confea</w:t>
      </w:r>
      <w:proofErr w:type="spellEnd"/>
      <w:r w:rsidRPr="00132B83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ou do Crea, conforme o caso, dentro do horário de expediente normal.</w:t>
      </w:r>
    </w:p>
    <w:p w14:paraId="76029510" w14:textId="77777777" w:rsidR="00132B83" w:rsidRPr="00132B83" w:rsidRDefault="00132B83" w:rsidP="00132B8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132B83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§ 2º O requerimento e documentação poderão ser transmitidos por meio eletrônico, na forma definida pelo edital de convocação.</w:t>
      </w:r>
    </w:p>
    <w:p w14:paraId="010A8CFA" w14:textId="77777777" w:rsidR="00132B83" w:rsidRPr="0023505E" w:rsidRDefault="00132B83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</w:p>
    <w:p w14:paraId="58823458" w14:textId="77777777" w:rsidR="0023505E" w:rsidRDefault="0023505E" w:rsidP="005D75A3">
      <w:pPr>
        <w:spacing w:after="0"/>
        <w:jc w:val="center"/>
      </w:pPr>
    </w:p>
    <w:sectPr w:rsidR="0023505E" w:rsidSect="00EB0CE0">
      <w:type w:val="continuous"/>
      <w:pgSz w:w="12240" w:h="15840"/>
      <w:pgMar w:top="1440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133CF" w14:textId="77777777" w:rsidR="00215387" w:rsidRDefault="00215387" w:rsidP="00EB0CE0">
      <w:pPr>
        <w:spacing w:after="0" w:line="240" w:lineRule="auto"/>
      </w:pPr>
      <w:r>
        <w:separator/>
      </w:r>
    </w:p>
  </w:endnote>
  <w:endnote w:type="continuationSeparator" w:id="0">
    <w:p w14:paraId="30786355" w14:textId="77777777" w:rsidR="00215387" w:rsidRDefault="00215387" w:rsidP="00EB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D00C9" w14:textId="77777777" w:rsidR="00215387" w:rsidRDefault="00215387" w:rsidP="00EB0CE0">
      <w:pPr>
        <w:spacing w:after="0" w:line="240" w:lineRule="auto"/>
      </w:pPr>
      <w:r>
        <w:separator/>
      </w:r>
    </w:p>
  </w:footnote>
  <w:footnote w:type="continuationSeparator" w:id="0">
    <w:p w14:paraId="17AF389E" w14:textId="77777777" w:rsidR="00215387" w:rsidRDefault="00215387" w:rsidP="00EB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6853" w14:textId="76F4F120" w:rsidR="00E71D04" w:rsidRPr="00E71D04" w:rsidRDefault="00E71D04" w:rsidP="00E71D04">
    <w:pPr>
      <w:pStyle w:val="Ttulo1"/>
      <w:ind w:left="360"/>
      <w:jc w:val="center"/>
      <w:rPr>
        <w:color w:val="808080" w:themeColor="background1" w:themeShade="80"/>
      </w:rPr>
    </w:pPr>
    <w:r w:rsidRPr="00E71D04">
      <w:rPr>
        <w:color w:val="808080" w:themeColor="background1" w:themeShade="80"/>
      </w:rPr>
      <w:t>ELEIÇÕES DO SISTEMA CONFEA/CREA E MÚTUA 2026</w:t>
    </w:r>
  </w:p>
  <w:p w14:paraId="51FA0962" w14:textId="77777777" w:rsidR="00E71D04" w:rsidRDefault="00E71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037F6"/>
    <w:multiLevelType w:val="hybridMultilevel"/>
    <w:tmpl w:val="E5BC17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2B83"/>
    <w:rsid w:val="0015074B"/>
    <w:rsid w:val="001B50BF"/>
    <w:rsid w:val="00215387"/>
    <w:rsid w:val="0023505E"/>
    <w:rsid w:val="0029639D"/>
    <w:rsid w:val="00326F90"/>
    <w:rsid w:val="0043178E"/>
    <w:rsid w:val="0058306A"/>
    <w:rsid w:val="005D65BA"/>
    <w:rsid w:val="005D75A3"/>
    <w:rsid w:val="007D3233"/>
    <w:rsid w:val="008B3F0D"/>
    <w:rsid w:val="008C6FF6"/>
    <w:rsid w:val="0093625C"/>
    <w:rsid w:val="00A00B06"/>
    <w:rsid w:val="00A45613"/>
    <w:rsid w:val="00A95EC3"/>
    <w:rsid w:val="00AA1D8D"/>
    <w:rsid w:val="00B448BA"/>
    <w:rsid w:val="00B47730"/>
    <w:rsid w:val="00BA5735"/>
    <w:rsid w:val="00BD2A40"/>
    <w:rsid w:val="00CB0664"/>
    <w:rsid w:val="00CD61A4"/>
    <w:rsid w:val="00D87E7F"/>
    <w:rsid w:val="00E71D04"/>
    <w:rsid w:val="00EA7027"/>
    <w:rsid w:val="00EB0CE0"/>
    <w:rsid w:val="00FC693F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1E192"/>
  <w14:defaultImageDpi w14:val="330"/>
  <w15:docId w15:val="{15A95B89-85EA-4F64-8C88-8A3E0555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D04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D65BA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830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7C08A5-B516-4BDD-AFB6-586D176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907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Talita de Oliveira Machado</cp:lastModifiedBy>
  <cp:revision>11</cp:revision>
  <dcterms:created xsi:type="dcterms:W3CDTF">2026-03-20T17:33:00Z</dcterms:created>
  <dcterms:modified xsi:type="dcterms:W3CDTF">2026-03-20T18:38:00Z</dcterms:modified>
  <cp:category/>
</cp:coreProperties>
</file>